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92BC" w14:textId="77777777" w:rsidR="00D20FC6" w:rsidRDefault="00C82CB3">
      <w:pPr>
        <w:pStyle w:val="Title"/>
      </w:pPr>
      <w:bookmarkStart w:id="0" w:name="_Hlk199417115"/>
      <w:r>
        <w:t>Equality, Diversity &amp; Inclusion Monitoring Form</w:t>
      </w:r>
    </w:p>
    <w:bookmarkEnd w:id="0"/>
    <w:p w14:paraId="167D72E1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1.What is your current age in years?</w:t>
      </w:r>
    </w:p>
    <w:p w14:paraId="307CCB97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5ACD690" w14:textId="788791B2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28357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16-20</w:t>
      </w:r>
    </w:p>
    <w:p w14:paraId="645D2F32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2B02E53" w14:textId="0D17FA0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00890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21-25</w:t>
      </w:r>
    </w:p>
    <w:p w14:paraId="2388729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BEE0217" w14:textId="52D55397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52568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26-30</w:t>
      </w:r>
    </w:p>
    <w:p w14:paraId="473373CD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4D30152" w14:textId="7B78291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74067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31-35</w:t>
      </w:r>
    </w:p>
    <w:p w14:paraId="206F748D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DE6A63F" w14:textId="5874B3E4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68264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36-40</w:t>
      </w:r>
    </w:p>
    <w:p w14:paraId="47CABFC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484713D" w14:textId="4E3234DF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39931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41-45</w:t>
      </w:r>
    </w:p>
    <w:p w14:paraId="031329FA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7F90D66" w14:textId="7437BC8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53823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46-50</w:t>
      </w:r>
    </w:p>
    <w:p w14:paraId="12B0016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883CC89" w14:textId="01CB495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6188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51-60</w:t>
      </w:r>
    </w:p>
    <w:p w14:paraId="5798990B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34A6C60" w14:textId="3140F724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37662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61-70</w:t>
      </w:r>
    </w:p>
    <w:p w14:paraId="2FB968C4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92C7917" w14:textId="2C449748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58726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71-75</w:t>
      </w:r>
    </w:p>
    <w:p w14:paraId="467353F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A2E3581" w14:textId="247F161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40521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Over 75</w:t>
      </w:r>
    </w:p>
    <w:p w14:paraId="570337D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9C78102" w14:textId="42BE5451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20995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answer</w:t>
      </w:r>
    </w:p>
    <w:p w14:paraId="6733C9DD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6F25BC3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Which gender do you identify with?</w:t>
      </w:r>
    </w:p>
    <w:p w14:paraId="0A99642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AB72880" w14:textId="57FD88F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63115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Male</w:t>
      </w:r>
    </w:p>
    <w:p w14:paraId="6824E2C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F99761D" w14:textId="5791B0C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16955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Female</w:t>
      </w:r>
    </w:p>
    <w:p w14:paraId="4CB5CAE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D55188A" w14:textId="3426211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82904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Non-binary</w:t>
      </w:r>
    </w:p>
    <w:p w14:paraId="569B24BB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49B5673" w14:textId="41C0DD9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20953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6EF6CAC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6505E54" w14:textId="54899AF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32081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Other</w:t>
      </w:r>
    </w:p>
    <w:p w14:paraId="06D3A4D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43FB394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lastRenderedPageBreak/>
        <w:t>3.Do you consider yourself disabled to the extent that you have a physical or mental impairment which has a substantial and long-term adverse effect on your ability to carry out normal day-to-day activities?</w:t>
      </w:r>
    </w:p>
    <w:p w14:paraId="769CE9B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AD9004C" w14:textId="7478C8E2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211678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</w:t>
      </w:r>
    </w:p>
    <w:p w14:paraId="1FFAC01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1ED1AAF" w14:textId="0AFADF6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96361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</w:t>
      </w:r>
    </w:p>
    <w:p w14:paraId="5D71A09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0257275" w14:textId="3B95CFC6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210325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3CB0DE96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7A4C5E5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4.Are your day-to-day activities limited because of a health problem or disability which has lasted or is expected to last at least 12 months?</w:t>
      </w:r>
    </w:p>
    <w:p w14:paraId="1361D296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748E8C4" w14:textId="593505F8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43921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Yes, limited a lot</w:t>
      </w:r>
    </w:p>
    <w:p w14:paraId="4FB85D2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13166360" w14:textId="5FC7B14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78685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Yes, limited a little</w:t>
      </w:r>
    </w:p>
    <w:p w14:paraId="588F5B97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CEF07E1" w14:textId="125F820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482148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</w:t>
      </w:r>
    </w:p>
    <w:p w14:paraId="018AA4D2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90E30CF" w14:textId="695C9311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76626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736FEBE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10734886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5.Which of the following options most closely describes your ethnic origin? Ethnicity is not about nationality, place of birth or citizenship but about the group you perceive to belong.</w:t>
      </w:r>
    </w:p>
    <w:p w14:paraId="4938A0ED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1B1EF8F" w14:textId="1D3FB0A7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88745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Indian</w:t>
      </w:r>
    </w:p>
    <w:p w14:paraId="56B5BFE2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1240013E" w14:textId="0BC62A5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30135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Pakistani</w:t>
      </w:r>
    </w:p>
    <w:p w14:paraId="2E5CBD7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C7C5528" w14:textId="22845084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69757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Bangladeshi</w:t>
      </w:r>
    </w:p>
    <w:p w14:paraId="1F047668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8DBAAC3" w14:textId="366F7236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67506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Chinese</w:t>
      </w:r>
    </w:p>
    <w:p w14:paraId="5A4738D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E32BC66" w14:textId="404E9208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76212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African</w:t>
      </w:r>
    </w:p>
    <w:p w14:paraId="464B0E57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B7292C9" w14:textId="5246E67F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61732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Caribbean</w:t>
      </w:r>
    </w:p>
    <w:p w14:paraId="598C444A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575FB10" w14:textId="08BC308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24303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White &amp; Black Caribbean</w:t>
      </w:r>
    </w:p>
    <w:p w14:paraId="1B17D023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A2D910A" w14:textId="52FD03B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5228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White &amp; Black African</w:t>
      </w:r>
    </w:p>
    <w:p w14:paraId="290BB255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12232FB" w14:textId="4A1F795A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79594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White &amp; Asian</w:t>
      </w:r>
    </w:p>
    <w:p w14:paraId="658DDB5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80A94E2" w14:textId="65CBB39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0858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proofErr w:type="gramStart"/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Other</w:t>
      </w:r>
      <w:proofErr w:type="gramEnd"/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 xml:space="preserve"> mixed ethnic </w:t>
      </w:r>
    </w:p>
    <w:p w14:paraId="35DA693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8FE89CE" w14:textId="35225AA3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53646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White</w:t>
      </w:r>
    </w:p>
    <w:p w14:paraId="7B312F04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7F9664C" w14:textId="3AA4577A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01738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English</w:t>
      </w:r>
    </w:p>
    <w:p w14:paraId="0B20DD2F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5D64FDE" w14:textId="2247E2EF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06487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Welsh</w:t>
      </w:r>
    </w:p>
    <w:p w14:paraId="40FFEED6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9C2E4D2" w14:textId="6E71FCB6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31726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Scottish</w:t>
      </w:r>
    </w:p>
    <w:p w14:paraId="33577ECB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4D118B7" w14:textId="608DC21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6818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Irish</w:t>
      </w:r>
    </w:p>
    <w:p w14:paraId="4DDA41CC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4AE08CE" w14:textId="00B0967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4122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White European</w:t>
      </w:r>
    </w:p>
    <w:p w14:paraId="2BF9D20C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394CF5B" w14:textId="4858B6A6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212984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Gypsy or Irish Traveller</w:t>
      </w:r>
    </w:p>
    <w:p w14:paraId="3F7D1A3F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EE3AE1A" w14:textId="703B9964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6699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Other</w:t>
      </w:r>
    </w:p>
    <w:p w14:paraId="5A95352B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F9ADF54" w14:textId="07387903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30939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1FBE45B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3768916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6.What is your religion or belief?</w:t>
      </w:r>
    </w:p>
    <w:p w14:paraId="5CBCEB82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575D639" w14:textId="20B7A03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49775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 religion or belief</w:t>
      </w:r>
    </w:p>
    <w:p w14:paraId="621D17E3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4A8429E" w14:textId="1B375E92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21964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Buddhist</w:t>
      </w:r>
    </w:p>
    <w:p w14:paraId="2004278C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6106F42" w14:textId="5AA23ACE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55559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Christian</w:t>
      </w:r>
    </w:p>
    <w:p w14:paraId="4676448A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3F88F1DF" w14:textId="3C2551A0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51616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Hindu</w:t>
      </w:r>
    </w:p>
    <w:p w14:paraId="4F2634E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3B3C903" w14:textId="374E8C2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33491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Jewish</w:t>
      </w:r>
    </w:p>
    <w:p w14:paraId="0A8ED996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3333921" w14:textId="60659EB1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54780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Muslim</w:t>
      </w:r>
    </w:p>
    <w:p w14:paraId="0720591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F2373F0" w14:textId="6637970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38023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Sikh</w:t>
      </w:r>
    </w:p>
    <w:p w14:paraId="58B6C23C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E23ACEF" w14:textId="48A4CBE2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91128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Other</w:t>
      </w:r>
    </w:p>
    <w:p w14:paraId="12D72B58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9AE1249" w14:textId="07F9E287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07054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08820316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6003C9A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7.What is your sexual orientation?</w:t>
      </w:r>
    </w:p>
    <w:p w14:paraId="377586DF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221E818" w14:textId="1CCE7108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71900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Heterosexual</w:t>
      </w:r>
    </w:p>
    <w:p w14:paraId="1E7712D7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9D195D7" w14:textId="53543B9A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01098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Gay</w:t>
      </w:r>
    </w:p>
    <w:p w14:paraId="6A0EC4EA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86E50FF" w14:textId="4A525301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85841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Lesbian</w:t>
      </w:r>
    </w:p>
    <w:p w14:paraId="057704A4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B2602BB" w14:textId="268080B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75904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Bisexual</w:t>
      </w:r>
    </w:p>
    <w:p w14:paraId="2222B57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C438D55" w14:textId="7C58111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89025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Undecided</w:t>
      </w:r>
    </w:p>
    <w:p w14:paraId="4CEFC77B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691E811" w14:textId="3F63AFD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78611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02F47AF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5680CD7C" w14:textId="2CA0A74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70032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Other</w:t>
      </w:r>
    </w:p>
    <w:p w14:paraId="5A0B4A03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657EAE3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8.Do you have primary care responsibilities for any of the below?</w:t>
      </w:r>
    </w:p>
    <w:p w14:paraId="27F164F1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15DABBF7" w14:textId="53D609CD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60541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Child/children under 18</w:t>
      </w:r>
    </w:p>
    <w:p w14:paraId="26ED979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369C0BC" w14:textId="514EA17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79182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Disabled child/children</w:t>
      </w:r>
    </w:p>
    <w:p w14:paraId="70190AEE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B13A326" w14:textId="1E674C37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56194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Disable adult (18+)</w:t>
      </w:r>
    </w:p>
    <w:p w14:paraId="006C6963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B669AC9" w14:textId="162F2532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22703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Older person</w:t>
      </w:r>
    </w:p>
    <w:p w14:paraId="3EE46490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7A4CCA69" w14:textId="0C3D68D5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0261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2CCD3253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6EFE2397" w14:textId="6BCDBE3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95155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None</w:t>
      </w:r>
    </w:p>
    <w:p w14:paraId="2D5B67A7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6A84507" w14:textId="77777777" w:rsid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r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9.Do you look after, or give any help or support to family members, friends, neighbours or others because of either long-term physical or mental ill-health/disability or problems related to old age (do not count anything you do as part of your paid employment)?</w:t>
      </w:r>
    </w:p>
    <w:p w14:paraId="07731198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06CEA0C" w14:textId="46A7063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200500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No</w:t>
      </w:r>
    </w:p>
    <w:p w14:paraId="35687C38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D5B934C" w14:textId="5767D33C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8194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Yes, 1-19 hours a week</w:t>
      </w:r>
    </w:p>
    <w:p w14:paraId="2DB1D479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0D2E8249" w14:textId="56F753F9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139678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Yes, 20-29 hours a week</w:t>
      </w:r>
    </w:p>
    <w:p w14:paraId="6505C474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4C48DC6C" w14:textId="7B7504EB" w:rsid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61404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Yes 50+ hours a week</w:t>
      </w:r>
    </w:p>
    <w:p w14:paraId="417B3E3C" w14:textId="77777777" w:rsidR="00B22990" w:rsidRPr="00B22990" w:rsidRDefault="00B2299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</w:p>
    <w:p w14:paraId="223CF407" w14:textId="0EDF926C" w:rsidR="00B22990" w:rsidRPr="00B22990" w:rsidRDefault="00000000" w:rsidP="00B22990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  <w:lang w:val="en-GB" w:eastAsia="en-GB"/>
          </w:rPr>
          <w:id w:val="-182157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990">
            <w:rPr>
              <w:rFonts w:ascii="MS Gothic" w:eastAsia="MS Gothic" w:hAnsi="MS Gothic" w:cs="Segoe UI" w:hint="eastAsia"/>
              <w:color w:val="242424"/>
              <w:sz w:val="21"/>
              <w:szCs w:val="21"/>
              <w:lang w:val="en-GB" w:eastAsia="en-GB"/>
            </w:rPr>
            <w:t>☐</w:t>
          </w:r>
        </w:sdtContent>
      </w:sdt>
      <w:r w:rsidR="00B22990" w:rsidRPr="00B22990">
        <w:rPr>
          <w:rFonts w:ascii="Segoe UI" w:eastAsia="Times New Roman" w:hAnsi="Segoe UI" w:cs="Segoe UI"/>
          <w:color w:val="242424"/>
          <w:sz w:val="21"/>
          <w:szCs w:val="21"/>
          <w:lang w:val="en-GB" w:eastAsia="en-GB"/>
        </w:rPr>
        <w:t>Prefer not to say</w:t>
      </w:r>
    </w:p>
    <w:p w14:paraId="1A286AC5" w14:textId="62D319F4" w:rsidR="00B22990" w:rsidRPr="00B22990" w:rsidRDefault="00B22990" w:rsidP="00B22990">
      <w:pPr>
        <w:pStyle w:val="Heading1"/>
        <w:rPr>
          <w:lang w:val="en-GB"/>
        </w:rPr>
      </w:pPr>
    </w:p>
    <w:p w14:paraId="77432F69" w14:textId="34751F39" w:rsidR="00D20FC6" w:rsidRDefault="00D20FC6"/>
    <w:sectPr w:rsidR="00D20F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9972682">
    <w:abstractNumId w:val="8"/>
  </w:num>
  <w:num w:numId="2" w16cid:durableId="36394004">
    <w:abstractNumId w:val="6"/>
  </w:num>
  <w:num w:numId="3" w16cid:durableId="269094421">
    <w:abstractNumId w:val="5"/>
  </w:num>
  <w:num w:numId="4" w16cid:durableId="1674185148">
    <w:abstractNumId w:val="4"/>
  </w:num>
  <w:num w:numId="5" w16cid:durableId="555167562">
    <w:abstractNumId w:val="7"/>
  </w:num>
  <w:num w:numId="6" w16cid:durableId="1481771748">
    <w:abstractNumId w:val="3"/>
  </w:num>
  <w:num w:numId="7" w16cid:durableId="866911373">
    <w:abstractNumId w:val="2"/>
  </w:num>
  <w:num w:numId="8" w16cid:durableId="598486979">
    <w:abstractNumId w:val="1"/>
  </w:num>
  <w:num w:numId="9" w16cid:durableId="17321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2CE"/>
    <w:rsid w:val="0015074B"/>
    <w:rsid w:val="0029639D"/>
    <w:rsid w:val="00326F90"/>
    <w:rsid w:val="00366E61"/>
    <w:rsid w:val="004C7852"/>
    <w:rsid w:val="007D49BA"/>
    <w:rsid w:val="007F0F40"/>
    <w:rsid w:val="009D1384"/>
    <w:rsid w:val="00AA1D8D"/>
    <w:rsid w:val="00B22990"/>
    <w:rsid w:val="00B47730"/>
    <w:rsid w:val="00C82CB3"/>
    <w:rsid w:val="00CB0664"/>
    <w:rsid w:val="00D20FC6"/>
    <w:rsid w:val="00DF4F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A2D86"/>
  <w14:defaultImageDpi w14:val="300"/>
  <w15:docId w15:val="{CD2DC136-D19E-4DE5-B3C9-758B7F1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3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9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0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3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8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Events</cp:lastModifiedBy>
  <cp:revision>3</cp:revision>
  <dcterms:created xsi:type="dcterms:W3CDTF">2025-05-30T08:28:00Z</dcterms:created>
  <dcterms:modified xsi:type="dcterms:W3CDTF">2025-05-30T08:29:00Z</dcterms:modified>
  <cp:category/>
</cp:coreProperties>
</file>